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08184">
      <w:pPr>
        <w:pStyle w:val="5"/>
        <w:adjustRightInd w:val="0"/>
        <w:snapToGrid w:val="0"/>
        <w:spacing w:before="0" w:after="0"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Toc14531"/>
      <w:r>
        <w:rPr>
          <w:rFonts w:hint="eastAsia" w:ascii="宋体" w:hAnsi="宋体" w:eastAsia="宋体" w:cs="宋体"/>
          <w:sz w:val="24"/>
          <w:szCs w:val="24"/>
        </w:rPr>
        <w:t>八、采购代理服务费</w:t>
      </w:r>
      <w:bookmarkEnd w:id="0"/>
    </w:p>
    <w:p w14:paraId="3754EE9A">
      <w:pPr>
        <w:spacing w:line="400" w:lineRule="exact"/>
        <w:ind w:firstLine="480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（一）供应商成交后向采购代理机构缴纳采购代理服务费，采购代理服务费的收取标准按照以下标准执行:</w:t>
      </w:r>
    </w:p>
    <w:tbl>
      <w:tblPr>
        <w:tblStyle w:val="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2273"/>
        <w:gridCol w:w="2273"/>
        <w:gridCol w:w="2272"/>
      </w:tblGrid>
      <w:tr w14:paraId="65AC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810" w:type="dxa"/>
            <w:tcBorders>
              <w:tl2br w:val="single" w:color="auto" w:sz="4" w:space="0"/>
            </w:tcBorders>
            <w:noWrap w:val="0"/>
            <w:vAlign w:val="top"/>
          </w:tcPr>
          <w:p w14:paraId="676BE942">
            <w:pPr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bookmarkStart w:id="1" w:name="_GoBack"/>
            <w:r>
              <w:rPr>
                <w:rFonts w:hint="eastAsia" w:ascii="宋体" w:hAnsi="宋体" w:cs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.05pt;width:0.05pt;z-index:251659264;mso-width-relative:page;mso-height-relative:page;" filled="f" stroked="t" coordsize="21600,21600" o:allowincell="f" o:gfxdata="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z75g9YAAAAI&#10;AQAADwAAAAAAAAABACAAAAAiAAAAZHJzL2Rvd25yZXYueG1sUEsBAhQAFAAAAAgAh07iQGFrA8rl&#10;AQAAtgMAAA4AAAAAAAAAAQAgAAAAJQEAAGRycy9lMm9Eb2MueG1sUEsFBgAAAAAGAAYAWQEAAHwF&#10;AAAAAA==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</w:rPr>
              <w:t>招标类型</w:t>
            </w:r>
          </w:p>
          <w:p w14:paraId="4F1C39F7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中标金额（万元）</w:t>
            </w:r>
          </w:p>
        </w:tc>
        <w:tc>
          <w:tcPr>
            <w:tcW w:w="2273" w:type="dxa"/>
            <w:noWrap w:val="0"/>
            <w:vAlign w:val="center"/>
          </w:tcPr>
          <w:p w14:paraId="6B67262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货物招标</w:t>
            </w:r>
          </w:p>
        </w:tc>
        <w:tc>
          <w:tcPr>
            <w:tcW w:w="2273" w:type="dxa"/>
            <w:noWrap w:val="0"/>
            <w:vAlign w:val="center"/>
          </w:tcPr>
          <w:p w14:paraId="52C33C6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服务招标</w:t>
            </w:r>
          </w:p>
        </w:tc>
        <w:tc>
          <w:tcPr>
            <w:tcW w:w="2272" w:type="dxa"/>
            <w:noWrap w:val="0"/>
            <w:vAlign w:val="center"/>
          </w:tcPr>
          <w:p w14:paraId="10EF4A3A">
            <w:pPr>
              <w:pStyle w:val="135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工程招标</w:t>
            </w:r>
          </w:p>
        </w:tc>
      </w:tr>
      <w:tr w14:paraId="1AAA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noWrap w:val="0"/>
            <w:vAlign w:val="center"/>
          </w:tcPr>
          <w:p w14:paraId="59E2411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100以下</w:t>
            </w:r>
          </w:p>
        </w:tc>
        <w:tc>
          <w:tcPr>
            <w:tcW w:w="2273" w:type="dxa"/>
            <w:noWrap w:val="0"/>
            <w:vAlign w:val="center"/>
          </w:tcPr>
          <w:p w14:paraId="2DA6070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1.5%</w:t>
            </w:r>
          </w:p>
        </w:tc>
        <w:tc>
          <w:tcPr>
            <w:tcW w:w="2273" w:type="dxa"/>
            <w:noWrap w:val="0"/>
            <w:vAlign w:val="center"/>
          </w:tcPr>
          <w:p w14:paraId="00ADD7F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1.5%</w:t>
            </w:r>
          </w:p>
        </w:tc>
        <w:tc>
          <w:tcPr>
            <w:tcW w:w="2272" w:type="dxa"/>
            <w:noWrap w:val="0"/>
            <w:vAlign w:val="center"/>
          </w:tcPr>
          <w:p w14:paraId="7B03FEC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1.0%</w:t>
            </w:r>
          </w:p>
        </w:tc>
      </w:tr>
      <w:tr w14:paraId="2759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noWrap w:val="0"/>
            <w:vAlign w:val="center"/>
          </w:tcPr>
          <w:p w14:paraId="7E70806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100-200</w:t>
            </w:r>
          </w:p>
        </w:tc>
        <w:tc>
          <w:tcPr>
            <w:tcW w:w="2273" w:type="dxa"/>
            <w:noWrap w:val="0"/>
            <w:vAlign w:val="center"/>
          </w:tcPr>
          <w:p w14:paraId="58FE83B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1.1%</w:t>
            </w:r>
          </w:p>
        </w:tc>
        <w:tc>
          <w:tcPr>
            <w:tcW w:w="2273" w:type="dxa"/>
            <w:noWrap w:val="0"/>
            <w:vAlign w:val="center"/>
          </w:tcPr>
          <w:p w14:paraId="3BDA3A9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0.8%</w:t>
            </w:r>
          </w:p>
        </w:tc>
        <w:tc>
          <w:tcPr>
            <w:tcW w:w="2272" w:type="dxa"/>
            <w:noWrap w:val="0"/>
            <w:vAlign w:val="center"/>
          </w:tcPr>
          <w:p w14:paraId="3CB6A4A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0.7%</w:t>
            </w:r>
          </w:p>
        </w:tc>
      </w:tr>
      <w:tr w14:paraId="72E4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noWrap w:val="0"/>
            <w:vAlign w:val="center"/>
          </w:tcPr>
          <w:p w14:paraId="708D627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200-500</w:t>
            </w:r>
          </w:p>
        </w:tc>
        <w:tc>
          <w:tcPr>
            <w:tcW w:w="2273" w:type="dxa"/>
            <w:noWrap w:val="0"/>
            <w:vAlign w:val="center"/>
          </w:tcPr>
          <w:p w14:paraId="193F9ED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1.08%</w:t>
            </w:r>
          </w:p>
        </w:tc>
        <w:tc>
          <w:tcPr>
            <w:tcW w:w="2273" w:type="dxa"/>
            <w:noWrap w:val="0"/>
            <w:vAlign w:val="center"/>
          </w:tcPr>
          <w:p w14:paraId="12BAFD0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0.78%</w:t>
            </w:r>
          </w:p>
        </w:tc>
        <w:tc>
          <w:tcPr>
            <w:tcW w:w="2272" w:type="dxa"/>
            <w:noWrap w:val="0"/>
            <w:vAlign w:val="center"/>
          </w:tcPr>
          <w:p w14:paraId="7041EC1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0.69%</w:t>
            </w:r>
          </w:p>
        </w:tc>
      </w:tr>
      <w:tr w14:paraId="771F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noWrap w:val="0"/>
            <w:vAlign w:val="center"/>
          </w:tcPr>
          <w:p w14:paraId="5D2E11F1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500-1000</w:t>
            </w:r>
          </w:p>
        </w:tc>
        <w:tc>
          <w:tcPr>
            <w:tcW w:w="2273" w:type="dxa"/>
            <w:noWrap w:val="0"/>
            <w:vAlign w:val="center"/>
          </w:tcPr>
          <w:p w14:paraId="0D940E4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0.76%</w:t>
            </w:r>
          </w:p>
        </w:tc>
        <w:tc>
          <w:tcPr>
            <w:tcW w:w="2273" w:type="dxa"/>
            <w:noWrap w:val="0"/>
            <w:vAlign w:val="center"/>
          </w:tcPr>
          <w:p w14:paraId="25E1C7E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0.43%</w:t>
            </w:r>
          </w:p>
        </w:tc>
        <w:tc>
          <w:tcPr>
            <w:tcW w:w="2272" w:type="dxa"/>
            <w:noWrap w:val="0"/>
            <w:vAlign w:val="center"/>
          </w:tcPr>
          <w:p w14:paraId="6B948FC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0.52%</w:t>
            </w:r>
          </w:p>
        </w:tc>
      </w:tr>
      <w:tr w14:paraId="53F4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noWrap w:val="0"/>
            <w:vAlign w:val="center"/>
          </w:tcPr>
          <w:p w14:paraId="0AB3853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1000-5000</w:t>
            </w:r>
          </w:p>
        </w:tc>
        <w:tc>
          <w:tcPr>
            <w:tcW w:w="2273" w:type="dxa"/>
            <w:noWrap w:val="0"/>
            <w:vAlign w:val="center"/>
          </w:tcPr>
          <w:p w14:paraId="4566C0C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0.45%</w:t>
            </w:r>
          </w:p>
        </w:tc>
        <w:tc>
          <w:tcPr>
            <w:tcW w:w="2273" w:type="dxa"/>
            <w:noWrap w:val="0"/>
            <w:vAlign w:val="center"/>
          </w:tcPr>
          <w:p w14:paraId="29C6BF2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0.23%</w:t>
            </w:r>
          </w:p>
        </w:tc>
        <w:tc>
          <w:tcPr>
            <w:tcW w:w="2272" w:type="dxa"/>
            <w:noWrap w:val="0"/>
            <w:vAlign w:val="center"/>
          </w:tcPr>
          <w:p w14:paraId="0FEFEF6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0.32%</w:t>
            </w:r>
          </w:p>
        </w:tc>
      </w:tr>
      <w:tr w14:paraId="180D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noWrap w:val="0"/>
            <w:vAlign w:val="center"/>
          </w:tcPr>
          <w:p w14:paraId="3B981E4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5000-10000</w:t>
            </w:r>
          </w:p>
        </w:tc>
        <w:tc>
          <w:tcPr>
            <w:tcW w:w="2273" w:type="dxa"/>
            <w:noWrap w:val="0"/>
            <w:vAlign w:val="center"/>
          </w:tcPr>
          <w:p w14:paraId="0122CAE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0.23%</w:t>
            </w:r>
          </w:p>
        </w:tc>
        <w:tc>
          <w:tcPr>
            <w:tcW w:w="2273" w:type="dxa"/>
            <w:noWrap w:val="0"/>
            <w:vAlign w:val="center"/>
          </w:tcPr>
          <w:p w14:paraId="441483B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0.09%</w:t>
            </w:r>
          </w:p>
        </w:tc>
        <w:tc>
          <w:tcPr>
            <w:tcW w:w="2272" w:type="dxa"/>
            <w:noWrap w:val="0"/>
            <w:vAlign w:val="center"/>
          </w:tcPr>
          <w:p w14:paraId="6BC0AE4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0.18%</w:t>
            </w:r>
          </w:p>
        </w:tc>
      </w:tr>
      <w:tr w14:paraId="7FAB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noWrap w:val="0"/>
            <w:vAlign w:val="center"/>
          </w:tcPr>
          <w:p w14:paraId="4D1E52B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10000-100000</w:t>
            </w:r>
          </w:p>
        </w:tc>
        <w:tc>
          <w:tcPr>
            <w:tcW w:w="2273" w:type="dxa"/>
            <w:noWrap w:val="0"/>
            <w:vAlign w:val="center"/>
          </w:tcPr>
          <w:p w14:paraId="3AB3E07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0.045%</w:t>
            </w:r>
          </w:p>
        </w:tc>
        <w:tc>
          <w:tcPr>
            <w:tcW w:w="2273" w:type="dxa"/>
            <w:noWrap w:val="0"/>
            <w:vAlign w:val="center"/>
          </w:tcPr>
          <w:p w14:paraId="5743991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0.045%</w:t>
            </w:r>
          </w:p>
        </w:tc>
        <w:tc>
          <w:tcPr>
            <w:tcW w:w="2272" w:type="dxa"/>
            <w:noWrap w:val="0"/>
            <w:vAlign w:val="center"/>
          </w:tcPr>
          <w:p w14:paraId="76A694E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0.045%</w:t>
            </w:r>
          </w:p>
        </w:tc>
      </w:tr>
      <w:tr w14:paraId="737B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noWrap w:val="0"/>
            <w:vAlign w:val="center"/>
          </w:tcPr>
          <w:p w14:paraId="468A951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1000000以上</w:t>
            </w:r>
          </w:p>
        </w:tc>
        <w:tc>
          <w:tcPr>
            <w:tcW w:w="2273" w:type="dxa"/>
            <w:noWrap w:val="0"/>
            <w:vAlign w:val="center"/>
          </w:tcPr>
          <w:p w14:paraId="1B01BD4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0.009%</w:t>
            </w:r>
          </w:p>
        </w:tc>
        <w:tc>
          <w:tcPr>
            <w:tcW w:w="2273" w:type="dxa"/>
            <w:noWrap w:val="0"/>
            <w:vAlign w:val="center"/>
          </w:tcPr>
          <w:p w14:paraId="49638C3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0.009%</w:t>
            </w:r>
          </w:p>
        </w:tc>
        <w:tc>
          <w:tcPr>
            <w:tcW w:w="2272" w:type="dxa"/>
            <w:noWrap w:val="0"/>
            <w:vAlign w:val="center"/>
          </w:tcPr>
          <w:p w14:paraId="01D0521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0.009%</w:t>
            </w:r>
          </w:p>
        </w:tc>
      </w:tr>
    </w:tbl>
    <w:p w14:paraId="4BE63B9E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注：采购代理服务收费按差额定率累进法计算。例如：某服务招标代理业务中标金额为500万元，计算采购代理服务收费额如下：</w:t>
      </w:r>
    </w:p>
    <w:p w14:paraId="0B73D522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100万元×1.5%=1.5万元</w:t>
      </w:r>
    </w:p>
    <w:p w14:paraId="2DB3ED52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（200-100）万元×0.8%=0.8万元</w:t>
      </w:r>
    </w:p>
    <w:p w14:paraId="15F19C7C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（500-200）×0.78%=2.34万元</w:t>
      </w:r>
    </w:p>
    <w:p w14:paraId="5947BA4A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合计收费=1.5+0.8+2.34=4.64（万元）</w:t>
      </w:r>
    </w:p>
    <w:p w14:paraId="0F4A1FD7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（二）采购代理服务费缴纳账号：</w:t>
      </w:r>
    </w:p>
    <w:p w14:paraId="32C024E9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户  名：重庆市政府采购中心</w:t>
      </w:r>
    </w:p>
    <w:p w14:paraId="5CF3407D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开户行：中国工商银行股份有限公司重庆五里店支行（行号：102653000177）</w:t>
      </w:r>
    </w:p>
    <w:p w14:paraId="3BAF1614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账  号：3100023409200174780</w:t>
      </w:r>
    </w:p>
    <w:p w14:paraId="190D1239">
      <w:pPr>
        <w:snapToGrid w:val="0"/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说明：成交供应商为微型企业的免收采购代理服务费。</w:t>
      </w:r>
    </w:p>
    <w:p w14:paraId="17AF7D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8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7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7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4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1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5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MjAxNWE4NGYyZDlmMjU3ZmUxYTE3MzM5MmIxOTQifQ=="/>
  </w:docVars>
  <w:rsids>
    <w:rsidRoot w:val="001434C3"/>
    <w:rsid w:val="00015AA4"/>
    <w:rsid w:val="0002328A"/>
    <w:rsid w:val="000574DF"/>
    <w:rsid w:val="00065033"/>
    <w:rsid w:val="000745D3"/>
    <w:rsid w:val="00081319"/>
    <w:rsid w:val="0008135A"/>
    <w:rsid w:val="0009006E"/>
    <w:rsid w:val="0009646A"/>
    <w:rsid w:val="00097D30"/>
    <w:rsid w:val="000A14F6"/>
    <w:rsid w:val="000A26B2"/>
    <w:rsid w:val="000D0AD9"/>
    <w:rsid w:val="000F3852"/>
    <w:rsid w:val="000F57C8"/>
    <w:rsid w:val="001109BB"/>
    <w:rsid w:val="00141CE7"/>
    <w:rsid w:val="00142376"/>
    <w:rsid w:val="001434C3"/>
    <w:rsid w:val="00150581"/>
    <w:rsid w:val="0015667E"/>
    <w:rsid w:val="001600B5"/>
    <w:rsid w:val="00167603"/>
    <w:rsid w:val="001756FE"/>
    <w:rsid w:val="00182C62"/>
    <w:rsid w:val="00185682"/>
    <w:rsid w:val="00193195"/>
    <w:rsid w:val="001E0618"/>
    <w:rsid w:val="001F42F2"/>
    <w:rsid w:val="001F4832"/>
    <w:rsid w:val="00200BF3"/>
    <w:rsid w:val="00211689"/>
    <w:rsid w:val="00217AC9"/>
    <w:rsid w:val="00221921"/>
    <w:rsid w:val="00222850"/>
    <w:rsid w:val="002436AA"/>
    <w:rsid w:val="00252211"/>
    <w:rsid w:val="00260340"/>
    <w:rsid w:val="00274058"/>
    <w:rsid w:val="002759F2"/>
    <w:rsid w:val="00283F45"/>
    <w:rsid w:val="00285A32"/>
    <w:rsid w:val="002A00E8"/>
    <w:rsid w:val="002A171D"/>
    <w:rsid w:val="002B05B1"/>
    <w:rsid w:val="002C41B2"/>
    <w:rsid w:val="002E0B1A"/>
    <w:rsid w:val="00332B54"/>
    <w:rsid w:val="00347070"/>
    <w:rsid w:val="003606D2"/>
    <w:rsid w:val="00365D85"/>
    <w:rsid w:val="00372008"/>
    <w:rsid w:val="00394D03"/>
    <w:rsid w:val="00394D6E"/>
    <w:rsid w:val="003C2AD7"/>
    <w:rsid w:val="003E0F53"/>
    <w:rsid w:val="003F33A3"/>
    <w:rsid w:val="00404A83"/>
    <w:rsid w:val="004151DD"/>
    <w:rsid w:val="00415285"/>
    <w:rsid w:val="00442D83"/>
    <w:rsid w:val="00445AE4"/>
    <w:rsid w:val="00456E3C"/>
    <w:rsid w:val="004601F5"/>
    <w:rsid w:val="00464599"/>
    <w:rsid w:val="00467894"/>
    <w:rsid w:val="00473CBF"/>
    <w:rsid w:val="004754A8"/>
    <w:rsid w:val="0048445A"/>
    <w:rsid w:val="004B18BE"/>
    <w:rsid w:val="004C662F"/>
    <w:rsid w:val="004D4DDE"/>
    <w:rsid w:val="004D73E8"/>
    <w:rsid w:val="004F6147"/>
    <w:rsid w:val="005142B9"/>
    <w:rsid w:val="00521A18"/>
    <w:rsid w:val="00550C77"/>
    <w:rsid w:val="005522F6"/>
    <w:rsid w:val="005608DE"/>
    <w:rsid w:val="00586098"/>
    <w:rsid w:val="00590601"/>
    <w:rsid w:val="00597768"/>
    <w:rsid w:val="005D6C25"/>
    <w:rsid w:val="005E28A8"/>
    <w:rsid w:val="005E581F"/>
    <w:rsid w:val="005E639B"/>
    <w:rsid w:val="005F69E8"/>
    <w:rsid w:val="0061311D"/>
    <w:rsid w:val="006164A5"/>
    <w:rsid w:val="00626930"/>
    <w:rsid w:val="00641F68"/>
    <w:rsid w:val="0064571C"/>
    <w:rsid w:val="00664479"/>
    <w:rsid w:val="006872AA"/>
    <w:rsid w:val="00693472"/>
    <w:rsid w:val="00695378"/>
    <w:rsid w:val="006964BD"/>
    <w:rsid w:val="006C1ED5"/>
    <w:rsid w:val="006C57E7"/>
    <w:rsid w:val="006D00AC"/>
    <w:rsid w:val="006D65B5"/>
    <w:rsid w:val="006E3818"/>
    <w:rsid w:val="007257DD"/>
    <w:rsid w:val="007535F8"/>
    <w:rsid w:val="00754B00"/>
    <w:rsid w:val="007569C8"/>
    <w:rsid w:val="00766EBC"/>
    <w:rsid w:val="007A4FF9"/>
    <w:rsid w:val="007B48F2"/>
    <w:rsid w:val="007B4BC4"/>
    <w:rsid w:val="007E078B"/>
    <w:rsid w:val="007E2AAB"/>
    <w:rsid w:val="007E37F9"/>
    <w:rsid w:val="007F6793"/>
    <w:rsid w:val="008108B9"/>
    <w:rsid w:val="0081434B"/>
    <w:rsid w:val="00814F3F"/>
    <w:rsid w:val="00844535"/>
    <w:rsid w:val="0086694C"/>
    <w:rsid w:val="00884E4E"/>
    <w:rsid w:val="008A0B25"/>
    <w:rsid w:val="008B56E0"/>
    <w:rsid w:val="008E2173"/>
    <w:rsid w:val="009113E2"/>
    <w:rsid w:val="00913201"/>
    <w:rsid w:val="00916A5C"/>
    <w:rsid w:val="00960CC2"/>
    <w:rsid w:val="00975127"/>
    <w:rsid w:val="00984DF1"/>
    <w:rsid w:val="009A48CC"/>
    <w:rsid w:val="009C4515"/>
    <w:rsid w:val="009C648C"/>
    <w:rsid w:val="009D421A"/>
    <w:rsid w:val="009E3BFB"/>
    <w:rsid w:val="009E7DC0"/>
    <w:rsid w:val="00A0157B"/>
    <w:rsid w:val="00A15423"/>
    <w:rsid w:val="00A22094"/>
    <w:rsid w:val="00A43368"/>
    <w:rsid w:val="00A532CE"/>
    <w:rsid w:val="00A54169"/>
    <w:rsid w:val="00A76BEA"/>
    <w:rsid w:val="00A809BC"/>
    <w:rsid w:val="00A812E0"/>
    <w:rsid w:val="00A839A5"/>
    <w:rsid w:val="00A86A96"/>
    <w:rsid w:val="00A956EB"/>
    <w:rsid w:val="00AA40EA"/>
    <w:rsid w:val="00AB3E78"/>
    <w:rsid w:val="00AB67DE"/>
    <w:rsid w:val="00AE6DF1"/>
    <w:rsid w:val="00B10DD3"/>
    <w:rsid w:val="00B2256E"/>
    <w:rsid w:val="00B373C4"/>
    <w:rsid w:val="00B465C7"/>
    <w:rsid w:val="00BA7FAC"/>
    <w:rsid w:val="00BB2136"/>
    <w:rsid w:val="00BB3F26"/>
    <w:rsid w:val="00BB6806"/>
    <w:rsid w:val="00BE4B27"/>
    <w:rsid w:val="00BF607C"/>
    <w:rsid w:val="00C3077E"/>
    <w:rsid w:val="00C430AD"/>
    <w:rsid w:val="00C50AE0"/>
    <w:rsid w:val="00C65055"/>
    <w:rsid w:val="00C65837"/>
    <w:rsid w:val="00C723BC"/>
    <w:rsid w:val="00C725D0"/>
    <w:rsid w:val="00C85F8A"/>
    <w:rsid w:val="00C9271C"/>
    <w:rsid w:val="00CB17A7"/>
    <w:rsid w:val="00CB1DC1"/>
    <w:rsid w:val="00CC678B"/>
    <w:rsid w:val="00CD4261"/>
    <w:rsid w:val="00CD7E66"/>
    <w:rsid w:val="00D33D62"/>
    <w:rsid w:val="00D53751"/>
    <w:rsid w:val="00D63AEF"/>
    <w:rsid w:val="00D75887"/>
    <w:rsid w:val="00D83EE5"/>
    <w:rsid w:val="00D903EF"/>
    <w:rsid w:val="00DB783F"/>
    <w:rsid w:val="00DC6C74"/>
    <w:rsid w:val="00DD12CA"/>
    <w:rsid w:val="00DD5A11"/>
    <w:rsid w:val="00DD6E92"/>
    <w:rsid w:val="00DE1920"/>
    <w:rsid w:val="00DF1956"/>
    <w:rsid w:val="00DF6636"/>
    <w:rsid w:val="00E118A2"/>
    <w:rsid w:val="00E14407"/>
    <w:rsid w:val="00E22E27"/>
    <w:rsid w:val="00E318F2"/>
    <w:rsid w:val="00E3474E"/>
    <w:rsid w:val="00E425EB"/>
    <w:rsid w:val="00E43FB5"/>
    <w:rsid w:val="00E62A88"/>
    <w:rsid w:val="00E76F53"/>
    <w:rsid w:val="00E87700"/>
    <w:rsid w:val="00EA77BA"/>
    <w:rsid w:val="00ED3A80"/>
    <w:rsid w:val="00ED7C16"/>
    <w:rsid w:val="00EF38F5"/>
    <w:rsid w:val="00EF7F67"/>
    <w:rsid w:val="00F00226"/>
    <w:rsid w:val="00F051CE"/>
    <w:rsid w:val="00F05606"/>
    <w:rsid w:val="00F31E70"/>
    <w:rsid w:val="00F3694C"/>
    <w:rsid w:val="00F5541E"/>
    <w:rsid w:val="00F57038"/>
    <w:rsid w:val="00F57F67"/>
    <w:rsid w:val="00F60413"/>
    <w:rsid w:val="00F80D31"/>
    <w:rsid w:val="00F85E41"/>
    <w:rsid w:val="00FC24F0"/>
    <w:rsid w:val="00FD76C4"/>
    <w:rsid w:val="0BDB5060"/>
    <w:rsid w:val="12B05262"/>
    <w:rsid w:val="18B86E07"/>
    <w:rsid w:val="1ADC2FE1"/>
    <w:rsid w:val="1C4639D1"/>
    <w:rsid w:val="24864B18"/>
    <w:rsid w:val="2C5F5228"/>
    <w:rsid w:val="2CE248E6"/>
    <w:rsid w:val="2D5E4C0E"/>
    <w:rsid w:val="31D05CE6"/>
    <w:rsid w:val="322A7791"/>
    <w:rsid w:val="3A242E62"/>
    <w:rsid w:val="3CFD74D5"/>
    <w:rsid w:val="3FAC0BA8"/>
    <w:rsid w:val="44C60D5D"/>
    <w:rsid w:val="479B6814"/>
    <w:rsid w:val="47AA1A66"/>
    <w:rsid w:val="48DC3E12"/>
    <w:rsid w:val="53914A1F"/>
    <w:rsid w:val="632E3C67"/>
    <w:rsid w:val="6DEC7D39"/>
    <w:rsid w:val="7426478F"/>
    <w:rsid w:val="77CA2F6F"/>
    <w:rsid w:val="7FD5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nhideWhenUsed="0" w:uiPriority="0" w:semiHidden="0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semiHidden="0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uiPriority="99" w:name="HTML Acronym"/>
    <w:lsdException w:qFormat="1"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qFormat="1" w:uiPriority="99" w:name="Quote"/>
    <w:lsdException w:qFormat="1" w:uiPriority="9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9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6">
    <w:name w:val="heading 3"/>
    <w:basedOn w:val="1"/>
    <w:next w:val="1"/>
    <w:link w:val="10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paragraph" w:styleId="8">
    <w:name w:val="heading 5"/>
    <w:basedOn w:val="1"/>
    <w:next w:val="1"/>
    <w:link w:val="10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10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0">
    <w:name w:val="heading 7"/>
    <w:basedOn w:val="1"/>
    <w:next w:val="1"/>
    <w:link w:val="10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1">
    <w:name w:val="heading 8"/>
    <w:basedOn w:val="1"/>
    <w:next w:val="1"/>
    <w:link w:val="10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2">
    <w:name w:val="heading 9"/>
    <w:basedOn w:val="1"/>
    <w:next w:val="1"/>
    <w:link w:val="10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styleId="3">
    <w:name w:val="macro"/>
    <w:link w:val="111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3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4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5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7">
    <w:name w:val="Note Heading"/>
    <w:basedOn w:val="1"/>
    <w:next w:val="1"/>
    <w:link w:val="133"/>
    <w:semiHidden/>
    <w:unhideWhenUsed/>
    <w:qFormat/>
    <w:uiPriority w:val="99"/>
    <w:pPr>
      <w:jc w:val="center"/>
    </w:pPr>
  </w:style>
  <w:style w:type="paragraph" w:styleId="18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19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20">
    <w:name w:val="E-mail Signature"/>
    <w:basedOn w:val="1"/>
    <w:link w:val="109"/>
    <w:semiHidden/>
    <w:unhideWhenUsed/>
    <w:qFormat/>
    <w:uiPriority w:val="99"/>
  </w:style>
  <w:style w:type="paragraph" w:styleId="21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2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23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2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25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26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7">
    <w:name w:val="Document Map"/>
    <w:basedOn w:val="1"/>
    <w:link w:val="12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28">
    <w:name w:val="toa heading"/>
    <w:basedOn w:val="1"/>
    <w:next w:val="1"/>
    <w:semiHidden/>
    <w:unhideWhenUsed/>
    <w:qFormat/>
    <w:uiPriority w:val="99"/>
    <w:pPr>
      <w:spacing w:before="120"/>
    </w:pPr>
    <w:rPr>
      <w:rFonts w:eastAsia="宋体" w:asciiTheme="majorHAnsi" w:hAnsiTheme="majorHAnsi" w:cstheme="majorBidi"/>
      <w:sz w:val="24"/>
      <w:szCs w:val="24"/>
    </w:rPr>
  </w:style>
  <w:style w:type="paragraph" w:styleId="29">
    <w:name w:val="annotation text"/>
    <w:basedOn w:val="1"/>
    <w:link w:val="117"/>
    <w:semiHidden/>
    <w:unhideWhenUsed/>
    <w:qFormat/>
    <w:uiPriority w:val="99"/>
    <w:pPr>
      <w:jc w:val="left"/>
    </w:pPr>
  </w:style>
  <w:style w:type="paragraph" w:styleId="30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1">
    <w:name w:val="Salutation"/>
    <w:basedOn w:val="1"/>
    <w:next w:val="1"/>
    <w:link w:val="107"/>
    <w:semiHidden/>
    <w:unhideWhenUsed/>
    <w:qFormat/>
    <w:uiPriority w:val="99"/>
  </w:style>
  <w:style w:type="paragraph" w:styleId="32">
    <w:name w:val="Body Text 3"/>
    <w:basedOn w:val="1"/>
    <w:link w:val="130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3">
    <w:name w:val="Closing"/>
    <w:basedOn w:val="1"/>
    <w:link w:val="113"/>
    <w:semiHidden/>
    <w:unhideWhenUsed/>
    <w:qFormat/>
    <w:uiPriority w:val="99"/>
    <w:pPr>
      <w:ind w:left="100" w:leftChars="2100"/>
    </w:pPr>
  </w:style>
  <w:style w:type="paragraph" w:styleId="34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35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36">
    <w:name w:val="Body Text Indent"/>
    <w:basedOn w:val="1"/>
    <w:link w:val="95"/>
    <w:semiHidden/>
    <w:unhideWhenUsed/>
    <w:qFormat/>
    <w:uiPriority w:val="99"/>
    <w:pPr>
      <w:spacing w:after="120"/>
      <w:ind w:left="420" w:leftChars="200"/>
    </w:pPr>
  </w:style>
  <w:style w:type="paragraph" w:styleId="37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38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39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0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1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2">
    <w:name w:val="HTML Address"/>
    <w:basedOn w:val="1"/>
    <w:link w:val="96"/>
    <w:semiHidden/>
    <w:unhideWhenUsed/>
    <w:qFormat/>
    <w:uiPriority w:val="99"/>
    <w:rPr>
      <w:i/>
      <w:iCs/>
    </w:rPr>
  </w:style>
  <w:style w:type="paragraph" w:styleId="43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4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6">
    <w:name w:val="Plain Text"/>
    <w:basedOn w:val="1"/>
    <w:link w:val="108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47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48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49">
    <w:name w:val="toc 8"/>
    <w:basedOn w:val="1"/>
    <w:next w:val="1"/>
    <w:semiHidden/>
    <w:unhideWhenUsed/>
    <w:qFormat/>
    <w:uiPriority w:val="39"/>
    <w:pPr>
      <w:ind w:left="2940" w:leftChars="1400"/>
    </w:pPr>
  </w:style>
  <w:style w:type="paragraph" w:styleId="50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1">
    <w:name w:val="Date"/>
    <w:basedOn w:val="1"/>
    <w:next w:val="1"/>
    <w:link w:val="120"/>
    <w:semiHidden/>
    <w:unhideWhenUsed/>
    <w:qFormat/>
    <w:uiPriority w:val="99"/>
    <w:pPr>
      <w:ind w:left="100" w:leftChars="2500"/>
    </w:pPr>
  </w:style>
  <w:style w:type="paragraph" w:styleId="52">
    <w:name w:val="Body Text Indent 2"/>
    <w:basedOn w:val="1"/>
    <w:link w:val="13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3">
    <w:name w:val="endnote text"/>
    <w:basedOn w:val="1"/>
    <w:link w:val="122"/>
    <w:semiHidden/>
    <w:unhideWhenUsed/>
    <w:qFormat/>
    <w:uiPriority w:val="99"/>
    <w:pPr>
      <w:snapToGrid w:val="0"/>
      <w:jc w:val="left"/>
    </w:pPr>
  </w:style>
  <w:style w:type="paragraph" w:styleId="54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5">
    <w:name w:val="Balloon Text"/>
    <w:basedOn w:val="1"/>
    <w:link w:val="93"/>
    <w:unhideWhenUsed/>
    <w:qFormat/>
    <w:uiPriority w:val="99"/>
    <w:rPr>
      <w:sz w:val="18"/>
      <w:szCs w:val="18"/>
    </w:rPr>
  </w:style>
  <w:style w:type="paragraph" w:styleId="56">
    <w:name w:val="footer"/>
    <w:basedOn w:val="1"/>
    <w:link w:val="9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7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58">
    <w:name w:val="header"/>
    <w:basedOn w:val="1"/>
    <w:link w:val="9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9">
    <w:name w:val="Signature"/>
    <w:basedOn w:val="1"/>
    <w:link w:val="119"/>
    <w:semiHidden/>
    <w:unhideWhenUsed/>
    <w:qFormat/>
    <w:uiPriority w:val="99"/>
    <w:pPr>
      <w:ind w:left="100" w:leftChars="2100"/>
    </w:pPr>
  </w:style>
  <w:style w:type="paragraph" w:styleId="60">
    <w:name w:val="toc 1"/>
    <w:basedOn w:val="1"/>
    <w:next w:val="1"/>
    <w:semiHidden/>
    <w:unhideWhenUsed/>
    <w:qFormat/>
    <w:uiPriority w:val="39"/>
  </w:style>
  <w:style w:type="paragraph" w:styleId="61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2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63">
    <w:name w:val="index heading"/>
    <w:basedOn w:val="1"/>
    <w:next w:val="64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64">
    <w:name w:val="index 1"/>
    <w:basedOn w:val="1"/>
    <w:next w:val="1"/>
    <w:semiHidden/>
    <w:unhideWhenUsed/>
    <w:qFormat/>
    <w:uiPriority w:val="99"/>
  </w:style>
  <w:style w:type="paragraph" w:styleId="65">
    <w:name w:val="Subtitle"/>
    <w:basedOn w:val="1"/>
    <w:next w:val="1"/>
    <w:link w:val="11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6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7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8">
    <w:name w:val="footnote text"/>
    <w:basedOn w:val="1"/>
    <w:link w:val="11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9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132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7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6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77">
    <w:name w:val="Body Text 2"/>
    <w:basedOn w:val="1"/>
    <w:link w:val="129"/>
    <w:semiHidden/>
    <w:unhideWhenUsed/>
    <w:qFormat/>
    <w:uiPriority w:val="99"/>
    <w:pPr>
      <w:spacing w:after="120" w:line="480" w:lineRule="auto"/>
    </w:pPr>
  </w:style>
  <w:style w:type="paragraph" w:styleId="78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9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80">
    <w:name w:val="Message Header"/>
    <w:basedOn w:val="1"/>
    <w:link w:val="125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97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8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3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4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5">
    <w:name w:val="Title"/>
    <w:basedOn w:val="1"/>
    <w:next w:val="1"/>
    <w:link w:val="10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6">
    <w:name w:val="annotation subject"/>
    <w:basedOn w:val="29"/>
    <w:next w:val="29"/>
    <w:link w:val="118"/>
    <w:semiHidden/>
    <w:unhideWhenUsed/>
    <w:qFormat/>
    <w:uiPriority w:val="99"/>
    <w:rPr>
      <w:b/>
      <w:bCs/>
    </w:rPr>
  </w:style>
  <w:style w:type="paragraph" w:styleId="87">
    <w:name w:val="Body Text First Indent"/>
    <w:basedOn w:val="1"/>
    <w:next w:val="1"/>
    <w:unhideWhenUsed/>
    <w:qFormat/>
    <w:uiPriority w:val="99"/>
    <w:pPr>
      <w:spacing w:line="360" w:lineRule="auto"/>
      <w:ind w:firstLine="420"/>
    </w:pPr>
    <w:rPr>
      <w:rFonts w:ascii="宋体" w:hAnsi="宋体"/>
      <w:sz w:val="24"/>
    </w:rPr>
  </w:style>
  <w:style w:type="paragraph" w:styleId="88">
    <w:name w:val="Body Text First Indent 2"/>
    <w:basedOn w:val="36"/>
    <w:link w:val="128"/>
    <w:semiHidden/>
    <w:unhideWhenUsed/>
    <w:qFormat/>
    <w:uiPriority w:val="99"/>
    <w:pPr>
      <w:ind w:firstLine="420" w:firstLineChars="200"/>
    </w:pPr>
  </w:style>
  <w:style w:type="character" w:customStyle="1" w:styleId="91">
    <w:name w:val="页眉 Char"/>
    <w:basedOn w:val="90"/>
    <w:link w:val="58"/>
    <w:qFormat/>
    <w:uiPriority w:val="99"/>
    <w:rPr>
      <w:sz w:val="18"/>
      <w:szCs w:val="18"/>
    </w:rPr>
  </w:style>
  <w:style w:type="character" w:customStyle="1" w:styleId="92">
    <w:name w:val="页脚 Char"/>
    <w:basedOn w:val="90"/>
    <w:link w:val="56"/>
    <w:qFormat/>
    <w:uiPriority w:val="99"/>
    <w:rPr>
      <w:sz w:val="18"/>
      <w:szCs w:val="18"/>
    </w:rPr>
  </w:style>
  <w:style w:type="character" w:customStyle="1" w:styleId="93">
    <w:name w:val="批注框文本 Char"/>
    <w:basedOn w:val="90"/>
    <w:link w:val="55"/>
    <w:semiHidden/>
    <w:qFormat/>
    <w:uiPriority w:val="99"/>
    <w:rPr>
      <w:sz w:val="18"/>
      <w:szCs w:val="18"/>
    </w:rPr>
  </w:style>
  <w:style w:type="character" w:customStyle="1" w:styleId="94">
    <w:name w:val="style51"/>
    <w:qFormat/>
    <w:uiPriority w:val="0"/>
    <w:rPr>
      <w:color w:val="FF0000"/>
      <w:sz w:val="20"/>
      <w:szCs w:val="20"/>
    </w:rPr>
  </w:style>
  <w:style w:type="character" w:customStyle="1" w:styleId="95">
    <w:name w:val="正文文本缩进 Char"/>
    <w:basedOn w:val="90"/>
    <w:link w:val="3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96">
    <w:name w:val="HTML 地址 Char"/>
    <w:basedOn w:val="90"/>
    <w:link w:val="42"/>
    <w:semiHidden/>
    <w:qFormat/>
    <w:uiPriority w:val="99"/>
    <w:rPr>
      <w:rFonts w:asciiTheme="minorHAnsi" w:hAnsiTheme="minorHAnsi" w:eastAsiaTheme="minorEastAsia" w:cstheme="minorBidi"/>
      <w:i/>
      <w:iCs/>
      <w:kern w:val="2"/>
      <w:sz w:val="21"/>
      <w:szCs w:val="22"/>
    </w:rPr>
  </w:style>
  <w:style w:type="character" w:customStyle="1" w:styleId="97">
    <w:name w:val="HTML 预设格式 Char"/>
    <w:basedOn w:val="90"/>
    <w:link w:val="81"/>
    <w:semiHidden/>
    <w:qFormat/>
    <w:uiPriority w:val="99"/>
    <w:rPr>
      <w:rFonts w:ascii="Courier New" w:hAnsi="Courier New" w:cs="Courier New" w:eastAsiaTheme="minorEastAsia"/>
      <w:kern w:val="2"/>
    </w:rPr>
  </w:style>
  <w:style w:type="character" w:customStyle="1" w:styleId="98">
    <w:name w:val="标题 1 Char"/>
    <w:basedOn w:val="90"/>
    <w:link w:val="4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99">
    <w:name w:val="TOC 标题1"/>
    <w:basedOn w:val="4"/>
    <w:next w:val="1"/>
    <w:semiHidden/>
    <w:unhideWhenUsed/>
    <w:qFormat/>
    <w:uiPriority w:val="39"/>
    <w:pPr>
      <w:outlineLvl w:val="9"/>
    </w:pPr>
  </w:style>
  <w:style w:type="character" w:customStyle="1" w:styleId="100">
    <w:name w:val="标题 Char"/>
    <w:basedOn w:val="90"/>
    <w:link w:val="8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01">
    <w:name w:val="标题 3 Char"/>
    <w:basedOn w:val="90"/>
    <w:link w:val="6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02">
    <w:name w:val="标题 5 Char"/>
    <w:basedOn w:val="90"/>
    <w:link w:val="8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103">
    <w:name w:val="标题 6 Char"/>
    <w:basedOn w:val="90"/>
    <w:link w:val="9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04">
    <w:name w:val="标题 7 Char"/>
    <w:basedOn w:val="90"/>
    <w:link w:val="10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105">
    <w:name w:val="标题 8 Char"/>
    <w:basedOn w:val="90"/>
    <w:link w:val="11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06">
    <w:name w:val="标题 9 Char"/>
    <w:basedOn w:val="90"/>
    <w:link w:val="12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107">
    <w:name w:val="称呼 Char"/>
    <w:basedOn w:val="90"/>
    <w:link w:val="3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08">
    <w:name w:val="纯文本 Char"/>
    <w:basedOn w:val="90"/>
    <w:link w:val="46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09">
    <w:name w:val="电子邮件签名 Char"/>
    <w:basedOn w:val="90"/>
    <w:link w:val="20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0">
    <w:name w:val="副标题 Char"/>
    <w:basedOn w:val="90"/>
    <w:link w:val="65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11">
    <w:name w:val="宏文本 Char"/>
    <w:basedOn w:val="90"/>
    <w:link w:val="3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112">
    <w:name w:val="脚注文本 Char"/>
    <w:basedOn w:val="90"/>
    <w:link w:val="6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3">
    <w:name w:val="结束语 Char"/>
    <w:basedOn w:val="90"/>
    <w:link w:val="3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14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styleId="115">
    <w:name w:val="Intense Quote"/>
    <w:basedOn w:val="1"/>
    <w:next w:val="1"/>
    <w:link w:val="116"/>
    <w:semiHidden/>
    <w:unhideWhenUsed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16">
    <w:name w:val="明显引用 Char"/>
    <w:basedOn w:val="90"/>
    <w:link w:val="115"/>
    <w:semiHidden/>
    <w:qFormat/>
    <w:uiPriority w:val="99"/>
    <w:rPr>
      <w:rFonts w:asciiTheme="minorHAnsi" w:hAnsiTheme="minorHAnsi" w:eastAsiaTheme="minorEastAsia" w:cstheme="minorBidi"/>
      <w:b/>
      <w:bCs/>
      <w:i/>
      <w:iCs/>
      <w:color w:val="4F81BD" w:themeColor="accent1"/>
      <w:kern w:val="2"/>
      <w:sz w:val="21"/>
      <w:szCs w:val="22"/>
      <w14:textFill>
        <w14:solidFill>
          <w14:schemeClr w14:val="accent1"/>
        </w14:solidFill>
      </w14:textFill>
    </w:rPr>
  </w:style>
  <w:style w:type="character" w:customStyle="1" w:styleId="117">
    <w:name w:val="批注文字 Char"/>
    <w:basedOn w:val="90"/>
    <w:link w:val="29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8">
    <w:name w:val="批注主题 Char"/>
    <w:basedOn w:val="117"/>
    <w:link w:val="8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19">
    <w:name w:val="签名 Char"/>
    <w:basedOn w:val="90"/>
    <w:link w:val="59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0">
    <w:name w:val="日期 Char"/>
    <w:basedOn w:val="90"/>
    <w:link w:val="5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21">
    <w:name w:val="书目1"/>
    <w:basedOn w:val="1"/>
    <w:next w:val="1"/>
    <w:semiHidden/>
    <w:unhideWhenUsed/>
    <w:qFormat/>
    <w:uiPriority w:val="37"/>
  </w:style>
  <w:style w:type="character" w:customStyle="1" w:styleId="122">
    <w:name w:val="尾注文本 Char"/>
    <w:basedOn w:val="90"/>
    <w:link w:val="5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3">
    <w:name w:val="文档结构图 Char"/>
    <w:basedOn w:val="90"/>
    <w:link w:val="27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paragraph" w:styleId="124">
    <w:name w:val="No Spacing"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5">
    <w:name w:val="信息标题 Char"/>
    <w:basedOn w:val="90"/>
    <w:link w:val="80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126">
    <w:name w:val="Quote"/>
    <w:basedOn w:val="1"/>
    <w:next w:val="1"/>
    <w:link w:val="127"/>
    <w:semiHidden/>
    <w:unhideWhenUsed/>
    <w:qFormat/>
    <w:uiPriority w:val="9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27">
    <w:name w:val="引用 Char"/>
    <w:basedOn w:val="90"/>
    <w:link w:val="126"/>
    <w:semiHidden/>
    <w:qFormat/>
    <w:uiPriority w:val="99"/>
    <w:rPr>
      <w:rFonts w:asciiTheme="minorHAnsi" w:hAnsiTheme="minorHAnsi" w:eastAsiaTheme="minorEastAsia" w:cstheme="minorBidi"/>
      <w:i/>
      <w:iCs/>
      <w:color w:val="000000" w:themeColor="text1"/>
      <w:kern w:val="2"/>
      <w:sz w:val="21"/>
      <w:szCs w:val="22"/>
      <w14:textFill>
        <w14:solidFill>
          <w14:schemeClr w14:val="tx1"/>
        </w14:solidFill>
      </w14:textFill>
    </w:rPr>
  </w:style>
  <w:style w:type="character" w:customStyle="1" w:styleId="128">
    <w:name w:val="正文首行缩进 2 Char"/>
    <w:basedOn w:val="95"/>
    <w:link w:val="88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9">
    <w:name w:val="正文文本 2 Char"/>
    <w:basedOn w:val="90"/>
    <w:link w:val="7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0">
    <w:name w:val="正文文本 3 Char"/>
    <w:basedOn w:val="90"/>
    <w:link w:val="32"/>
    <w:semiHidden/>
    <w:qFormat/>
    <w:uiPriority w:val="99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31">
    <w:name w:val="正文文本缩进 2 Char"/>
    <w:basedOn w:val="90"/>
    <w:link w:val="5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2">
    <w:name w:val="正文文本缩进 3 Char"/>
    <w:basedOn w:val="90"/>
    <w:link w:val="71"/>
    <w:semiHidden/>
    <w:qFormat/>
    <w:uiPriority w:val="99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33">
    <w:name w:val="注释标题 Char"/>
    <w:basedOn w:val="90"/>
    <w:link w:val="1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34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customStyle="1" w:styleId="135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104</Words>
  <Characters>133</Characters>
  <Lines>1</Lines>
  <Paragraphs>1</Paragraphs>
  <TotalTime>0</TotalTime>
  <ScaleCrop>false</ScaleCrop>
  <LinksUpToDate>false</LinksUpToDate>
  <CharactersWithSpaces>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2022-03-30T06:49:00Z</dcterms:created>
  <dc:creator>NTKO</dc:creator>
  <cp:lastModifiedBy>嘘声</cp:lastModifiedBy>
  <cp:lastPrinted>2024-06-28T07:26:00Z</cp:lastPrinted>
  <dcterms:modified xsi:type="dcterms:W3CDTF">2025-11-10T01:27:05Z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BAA25842336E4C13B13B5CED72C713BF_13</vt:lpwstr>
  </property>
  <property fmtid="{D5CDD505-2E9C-101B-9397-08002B2CF9AE}" pid="4" name="KSOTemplateDocerSaveRecord">
    <vt:lpwstr>eyJoZGlkIjoiZjNlMjAxNWE4NGYyZDlmMjU3ZmUxYTE3MzM5MmIxOTQiLCJ1c2VySWQiOiIxMDMyOTY3OTg4In0=</vt:lpwstr>
  </property>
</Properties>
</file>